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Peripheral Venous Catheter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to see it or feel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loud numbing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nothing starts unless you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actual poke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ways to take mind off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to show how things are done and eases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makes or breaks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I'll give you my *** if I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helps avoid skin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sticky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Peripheral Venous Catheter</dc:title>
  <dcterms:created xsi:type="dcterms:W3CDTF">2021-10-11T14:14:59Z</dcterms:created>
  <dcterms:modified xsi:type="dcterms:W3CDTF">2021-10-11T14:14:59Z</dcterms:modified>
</cp:coreProperties>
</file>