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Peritoneal Dialysis and IPN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Labs    </w:t>
      </w:r>
      <w:r>
        <w:t xml:space="preserve">   Albumin    </w:t>
      </w:r>
      <w:r>
        <w:t xml:space="preserve">   Care Plan    </w:t>
      </w:r>
      <w:r>
        <w:t xml:space="preserve">   Box Check    </w:t>
      </w:r>
      <w:r>
        <w:t xml:space="preserve">   Transplant    </w:t>
      </w:r>
      <w:r>
        <w:t xml:space="preserve">   Heparin    </w:t>
      </w:r>
      <w:r>
        <w:t xml:space="preserve">   Drain Line    </w:t>
      </w:r>
      <w:r>
        <w:t xml:space="preserve">   Midday Exchange    </w:t>
      </w:r>
      <w:r>
        <w:t xml:space="preserve">   Fibrin    </w:t>
      </w:r>
      <w:r>
        <w:t xml:space="preserve">   Priority Overnight    </w:t>
      </w:r>
      <w:r>
        <w:t xml:space="preserve">   FedEx    </w:t>
      </w:r>
      <w:r>
        <w:t xml:space="preserve">   Split Delivery    </w:t>
      </w:r>
      <w:r>
        <w:t xml:space="preserve">   Ultrafiltration    </w:t>
      </w:r>
      <w:r>
        <w:t xml:space="preserve">   Dextrose Equivalence    </w:t>
      </w:r>
      <w:r>
        <w:t xml:space="preserve">   Ambuflex    </w:t>
      </w:r>
      <w:r>
        <w:t xml:space="preserve">   Ultrabag    </w:t>
      </w:r>
      <w:r>
        <w:t xml:space="preserve">   Liberty Cycler    </w:t>
      </w:r>
      <w:r>
        <w:t xml:space="preserve">   Last Fill    </w:t>
      </w:r>
      <w:r>
        <w:t xml:space="preserve">   Heater bag    </w:t>
      </w:r>
      <w:r>
        <w:t xml:space="preserve">   Home Choice Pro    </w:t>
      </w:r>
      <w:r>
        <w:t xml:space="preserve">   Amia    </w:t>
      </w:r>
      <w:r>
        <w:t xml:space="preserve">   Peritoneal membrane    </w:t>
      </w:r>
      <w:r>
        <w:t xml:space="preserve">   IPN    </w:t>
      </w:r>
      <w:r>
        <w:t xml:space="preserve">   Clean Room    </w:t>
      </w:r>
      <w:r>
        <w:t xml:space="preserve">   Technician    </w:t>
      </w:r>
      <w:r>
        <w:t xml:space="preserve">   Pharmacy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Peritoneal Dialysis and IPN</dc:title>
  <dcterms:created xsi:type="dcterms:W3CDTF">2021-10-11T14:15:56Z</dcterms:created>
  <dcterms:modified xsi:type="dcterms:W3CDTF">2021-10-11T14:15:56Z</dcterms:modified>
</cp:coreProperties>
</file>