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Peritoneal Home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mircera    </w:t>
      </w:r>
      <w:r>
        <w:t xml:space="preserve">   venofer    </w:t>
      </w:r>
      <w:r>
        <w:t xml:space="preserve">   epogen    </w:t>
      </w:r>
      <w:r>
        <w:t xml:space="preserve">   sterile    </w:t>
      </w:r>
      <w:r>
        <w:t xml:space="preserve">   therapy    </w:t>
      </w:r>
      <w:r>
        <w:t xml:space="preserve">   manuel    </w:t>
      </w:r>
      <w:r>
        <w:t xml:space="preserve">   exchange    </w:t>
      </w:r>
      <w:r>
        <w:t xml:space="preserve">   education    </w:t>
      </w:r>
      <w:r>
        <w:t xml:space="preserve">   training    </w:t>
      </w:r>
      <w:r>
        <w:t xml:space="preserve">   flowsheet    </w:t>
      </w:r>
      <w:r>
        <w:t xml:space="preserve">   doctor    </w:t>
      </w:r>
      <w:r>
        <w:t xml:space="preserve">   nurse    </w:t>
      </w:r>
      <w:r>
        <w:t xml:space="preserve">   caregiver    </w:t>
      </w:r>
      <w:r>
        <w:t xml:space="preserve">   capd    </w:t>
      </w:r>
      <w:r>
        <w:t xml:space="preserve">   ccpd    </w:t>
      </w:r>
      <w:r>
        <w:t xml:space="preserve">   nutrition    </w:t>
      </w:r>
      <w:r>
        <w:t xml:space="preserve">   antibiotic    </w:t>
      </w:r>
      <w:r>
        <w:t xml:space="preserve">   transplant    </w:t>
      </w:r>
      <w:r>
        <w:t xml:space="preserve">   kidney    </w:t>
      </w:r>
      <w:r>
        <w:t xml:space="preserve">   renal    </w:t>
      </w:r>
      <w:r>
        <w:t xml:space="preserve">   treatment    </w:t>
      </w:r>
      <w:r>
        <w:t xml:space="preserve">   infection    </w:t>
      </w:r>
      <w:r>
        <w:t xml:space="preserve">   diabetes    </w:t>
      </w:r>
      <w:r>
        <w:t xml:space="preserve">   catheter    </w:t>
      </w:r>
      <w:r>
        <w:t xml:space="preserve">   access    </w:t>
      </w:r>
      <w:r>
        <w:t xml:space="preserve">   comfort    </w:t>
      </w:r>
      <w:r>
        <w:t xml:space="preserve">   home    </w:t>
      </w:r>
      <w:r>
        <w:t xml:space="preserve">   dialysis    </w:t>
      </w:r>
      <w:r>
        <w:t xml:space="preserve">   peritoneal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Peritoneal Home Therapy</dc:title>
  <dcterms:created xsi:type="dcterms:W3CDTF">2021-10-10T23:43:58Z</dcterms:created>
  <dcterms:modified xsi:type="dcterms:W3CDTF">2021-10-10T23:43:58Z</dcterms:modified>
</cp:coreProperties>
</file>