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Peritonitis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peritonitis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check for with each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s/s peritonitis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 you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 you clean your showerhead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notice a leak what do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turn the faucet off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your mask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cap comes off what do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you call if there is a contamination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Peritonitis Review</dc:title>
  <dcterms:created xsi:type="dcterms:W3CDTF">2021-10-11T14:15:28Z</dcterms:created>
  <dcterms:modified xsi:type="dcterms:W3CDTF">2021-10-11T14:15:28Z</dcterms:modified>
</cp:coreProperties>
</file>