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Perkins Breakfast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Syrup    </w:t>
      </w:r>
      <w:r>
        <w:t xml:space="preserve">   Vegan    </w:t>
      </w:r>
      <w:r>
        <w:t xml:space="preserve">   Breakfast    </w:t>
      </w:r>
      <w:r>
        <w:t xml:space="preserve">   Teresa    </w:t>
      </w:r>
      <w:r>
        <w:t xml:space="preserve">   Marcal    </w:t>
      </w:r>
      <w:r>
        <w:t xml:space="preserve">   Family    </w:t>
      </w:r>
      <w:r>
        <w:t xml:space="preserve">   Perkins    </w:t>
      </w:r>
      <w:r>
        <w:t xml:space="preserve">   Love    </w:t>
      </w:r>
      <w:r>
        <w:t xml:space="preserve">   Wedding    </w:t>
      </w:r>
      <w:r>
        <w:t xml:space="preserve">   Donuts    </w:t>
      </w:r>
      <w:r>
        <w:t xml:space="preserve">   Waffles    </w:t>
      </w:r>
      <w:r>
        <w:t xml:space="preserve">   Pancakes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Breakfast </dc:title>
  <dcterms:created xsi:type="dcterms:W3CDTF">2021-10-11T14:15:33Z</dcterms:created>
  <dcterms:modified xsi:type="dcterms:W3CDTF">2021-10-11T14:15:33Z</dcterms:modified>
</cp:coreProperties>
</file>