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Perks of Being a Wallflower</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3</w:t>
            </w:r>
          </w:p>
        </w:tc>
        <w:tc>
          <w:p/>
        </w:tc>
        <w:tc>
          <w:tcPr>
            <w:tcBorders>
              <w:top w:val="single"/>
              <w:bottom w:val="single"/>
              <w:left w:val="single"/>
              <w:right w:val="single"/>
            </w:tcBorders>
            <w:vAlign w:val="top"/>
          </w:tcPr>
          <w:p>
            <w:pPr>
              <w:pStyle w:val="CrossgridSmall"/>
            </w:pPr>
            <w:r>
              <w:t xml:space="preserve">4</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5</w:t>
            </w:r>
          </w:p>
        </w:tc>
        <w:tc>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pPr>
              <w:pStyle w:val="CrossgridSmall"/>
            </w:pPr>
            <w:r>
              <w:t xml:space="preserve">7</w:t>
            </w:r>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The protagonist is very ________ (synonym for clever)  and gets straight A's in school.</w:t>
            </w:r>
          </w:p>
          <w:p>
            <w:pPr>
              <w:keepLines/>
              <w:pStyle w:val="CluesTiny"/>
            </w:pPr>
            <w:r>
              <w:rPr>
                <w:b w:val="true"/>
                <w:bCs w:val="true"/>
              </w:rPr>
              <w:t xml:space="preserve">8. </w:t>
            </w:r>
            <w:r>
              <w:t xml:space="preserve">The protagonist is a teenage boy and his name rhymes with Marley. </w:t>
            </w:r>
          </w:p>
          <w:p>
            <w:pPr>
              <w:keepLines/>
              <w:pStyle w:val="CluesTiny"/>
            </w:pPr>
            <w:r>
              <w:rPr>
                <w:b w:val="true"/>
                <w:bCs w:val="true"/>
              </w:rPr>
              <w:t xml:space="preserve">9. </w:t>
            </w:r>
            <w:r>
              <w:t xml:space="preserve">The antagonist is very cruel because she sexually abused the protagonist when he was ______________. (Opposite of old).</w:t>
            </w:r>
          </w:p>
          <w:p>
            <w:pPr>
              <w:keepLines/>
              <w:pStyle w:val="CluesTiny"/>
            </w:pPr>
            <w:r>
              <w:rPr>
                <w:b w:val="true"/>
                <w:bCs w:val="true"/>
              </w:rPr>
              <w:t xml:space="preserve">11. </w:t>
            </w:r>
            <w:r>
              <w:t xml:space="preserve">The antagonist is very ____________ (synonym for giving) because when the protagonist was a child she was the only person except for his parents that would buy him two separate gifts, one for his birthday and one for Christmas. (The protagonist's birthday was in December).   </w:t>
            </w:r>
          </w:p>
        </w:tc>
        <w:tc>
          <w:p>
            <w:pPr>
              <w:pStyle w:val="CluesTiny"/>
            </w:pPr>
            <w:r>
              <w:rPr>
                <w:b w:val="true"/>
                <w:bCs w:val="true"/>
              </w:rPr>
              <w:t xml:space="preserve">Down</w:t>
            </w:r>
          </w:p>
          <w:p>
            <w:pPr>
              <w:keepLines/>
              <w:pStyle w:val="CluesTiny"/>
            </w:pPr>
            <w:r>
              <w:rPr>
                <w:b w:val="true"/>
                <w:bCs w:val="true"/>
              </w:rPr>
              <w:t xml:space="preserve">1. </w:t>
            </w:r>
            <w:r>
              <w:t xml:space="preserve">The antagonist was kind to everyone except for the ______________. </w:t>
            </w:r>
          </w:p>
          <w:p>
            <w:pPr>
              <w:keepLines/>
              <w:pStyle w:val="CluesTiny"/>
            </w:pPr>
            <w:r>
              <w:rPr>
                <w:b w:val="true"/>
                <w:bCs w:val="true"/>
              </w:rPr>
              <w:t xml:space="preserve">3. </w:t>
            </w:r>
            <w:r>
              <w:t xml:space="preserve">The protagonist is __________ (synonym for inventive) because for Christmas he thought of very meaningful gifts to get his friends.</w:t>
            </w:r>
          </w:p>
          <w:p>
            <w:pPr>
              <w:keepLines/>
              <w:pStyle w:val="CluesTiny"/>
            </w:pPr>
            <w:r>
              <w:rPr>
                <w:b w:val="true"/>
                <w:bCs w:val="true"/>
              </w:rPr>
              <w:t xml:space="preserve">4. </w:t>
            </w:r>
            <w:r>
              <w:t xml:space="preserve">The protagonist was  ____________ (a synonym for very sad) at the beginning of the story because his friend Michael had recently passed away.  </w:t>
            </w:r>
          </w:p>
          <w:p>
            <w:pPr>
              <w:keepLines/>
              <w:pStyle w:val="CluesTiny"/>
            </w:pPr>
            <w:r>
              <w:rPr>
                <w:b w:val="true"/>
                <w:bCs w:val="true"/>
              </w:rPr>
              <w:t xml:space="preserve">5. </w:t>
            </w:r>
            <w:r>
              <w:t xml:space="preserve">The antagonist is a woman and her name rhymes with melon.</w:t>
            </w:r>
          </w:p>
          <w:p>
            <w:pPr>
              <w:keepLines/>
              <w:pStyle w:val="CluesTiny"/>
            </w:pPr>
            <w:r>
              <w:rPr>
                <w:b w:val="true"/>
                <w:bCs w:val="true"/>
              </w:rPr>
              <w:t xml:space="preserve">6. </w:t>
            </w:r>
            <w:r>
              <w:t xml:space="preserve">The antagonist ________ in a car accident on the protagonists seventh birthday.</w:t>
            </w:r>
          </w:p>
          <w:p>
            <w:pPr>
              <w:keepLines/>
              <w:pStyle w:val="CluesTiny"/>
            </w:pPr>
            <w:r>
              <w:rPr>
                <w:b w:val="true"/>
                <w:bCs w:val="true"/>
              </w:rPr>
              <w:t xml:space="preserve">7. </w:t>
            </w:r>
            <w:r>
              <w:t xml:space="preserve">The antagonist is the protagonist's __________. (Your uncles wife).</w:t>
            </w:r>
          </w:p>
          <w:p>
            <w:pPr>
              <w:keepLines/>
              <w:pStyle w:val="CluesTiny"/>
            </w:pPr>
            <w:r>
              <w:rPr>
                <w:b w:val="true"/>
                <w:bCs w:val="true"/>
              </w:rPr>
              <w:t xml:space="preserve">10. </w:t>
            </w:r>
            <w:r>
              <w:t xml:space="preserve">The protagonist is very __________ (synonym for truthful) because when he was told to kiss the prettiest girl in the room he kissed Sam instead of his girlfriend because he was __________ (same as other blank) about his thoughts and feelings.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Perks of Being a Wallflower</dc:title>
  <dcterms:created xsi:type="dcterms:W3CDTF">2021-10-11T14:14:33Z</dcterms:created>
  <dcterms:modified xsi:type="dcterms:W3CDTF">2021-10-11T14:14:33Z</dcterms:modified>
</cp:coreProperties>
</file>