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Perks of Being a Wallflower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rycka på axlarna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stupendium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näringslära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konsekvent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pinsam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avstängd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bifoga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tandställning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spänd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Perks of Being a Wallflower Vocabulary</dc:title>
  <dcterms:created xsi:type="dcterms:W3CDTF">2021-10-11T14:15:38Z</dcterms:created>
  <dcterms:modified xsi:type="dcterms:W3CDTF">2021-10-11T14:15:38Z</dcterms:modified>
</cp:coreProperties>
</file>