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Perks of being a Wallflower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Strict and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Strongly Criticizing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under the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Meaning 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the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 the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used for pretending to be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expects the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used to single out an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Suggestive of good things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or process of affirming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someone mad for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Openly or formally announced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has more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old automobile brand mentioned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Meaning Limitless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concentrates primarily on a particular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Perks of being a Wallflower Vocab</dc:title>
  <dcterms:created xsi:type="dcterms:W3CDTF">2021-10-11T14:15:24Z</dcterms:created>
  <dcterms:modified xsi:type="dcterms:W3CDTF">2021-10-11T14:15:24Z</dcterms:modified>
</cp:coreProperties>
</file>