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Perks of being a wallflower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Beyond common thought or experience;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influence or gently urge by flattering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Christmas lantern set in a sand bag.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Promising success; favorable.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Lacking enthusiasm; tired, bored.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 in which judgement is distorted, as by envy or resentment.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Cleverly skillful; resourceful.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or bulky of body;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in which something is usually done; a manner.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shy/awkward type of person; introvert.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Expression of superiority; cocky.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Dealing with things sensibly and practically.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careful or cautious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transcendent state in which there is no suffering, desire, nor sense of self.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Perks of being a wallflower vocabulary</dc:title>
  <dcterms:created xsi:type="dcterms:W3CDTF">2021-10-11T14:14:40Z</dcterms:created>
  <dcterms:modified xsi:type="dcterms:W3CDTF">2021-10-11T14:14:40Z</dcterms:modified>
</cp:coreProperties>
</file>