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curls    </w:t>
      </w:r>
      <w:r>
        <w:t xml:space="preserve">   beach waves    </w:t>
      </w:r>
      <w:r>
        <w:t xml:space="preserve">   cysteine molecules    </w:t>
      </w:r>
      <w:r>
        <w:t xml:space="preserve">   cystine molecules    </w:t>
      </w:r>
      <w:r>
        <w:t xml:space="preserve">   disulphide bonds    </w:t>
      </w:r>
      <w:r>
        <w:t xml:space="preserve">   hydrogen    </w:t>
      </w:r>
      <w:r>
        <w:t xml:space="preserve">   oxygen    </w:t>
      </w:r>
      <w:r>
        <w:t xml:space="preserve">   acid perm    </w:t>
      </w:r>
      <w:r>
        <w:t xml:space="preserve">   alkaline perm    </w:t>
      </w:r>
      <w:r>
        <w:t xml:space="preserve">   neutraliser    </w:t>
      </w:r>
      <w:r>
        <w:t xml:space="preserve">   nine section wind    </w:t>
      </w:r>
      <w:r>
        <w:t xml:space="preserve">   brick wind    </w:t>
      </w:r>
      <w:r>
        <w:t xml:space="preserve">   directional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</dc:title>
  <dcterms:created xsi:type="dcterms:W3CDTF">2021-10-11T14:15:47Z</dcterms:created>
  <dcterms:modified xsi:type="dcterms:W3CDTF">2021-10-11T14:15:47Z</dcterms:modified>
</cp:coreProperties>
</file>