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Perm Proceduree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 are four different ways to do this. They are basic, spiral, weave, and currature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After applying protective cream around the hairline you would apply...?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would unroll rod 1 1/2 times looking for rod size and separation during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apply pressure to remove as much moisture as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would use a level two or three type of 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Instead of blow drying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Apply in same manner as solution, leave 5min, deactivates solution through oxidation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Same as the last step but with a different type of towel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Density, elasticity, perosity, texture (fine,medium,coarse), history, desired style, rod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must always follow manufacturers instructions when applying waving lotion in S pattern.. Reduction, rinsing, oxidation, physical, and chemical...?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Requires two towels and a 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third step is the release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5in of hair for five minutes of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 shampoo but ....? With cool to warm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Perm Proceduree</dc:title>
  <dcterms:created xsi:type="dcterms:W3CDTF">2021-10-11T14:14:35Z</dcterms:created>
  <dcterms:modified xsi:type="dcterms:W3CDTF">2021-10-11T14:14:35Z</dcterms:modified>
</cp:coreProperties>
</file>