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Perm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Permanent Wave solution breaks what bond by adding a hydrogen atom to each of it's sulfur atom?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9.0-9.6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strength of the permanent waving solution is determined primarily by the concentration of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colorless liquid with a strong, unpleasant odor, and is the most common reducing agent in permanent wave solution?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Hydroxide relaxers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average Ph in an Alkaline/cold wave?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Five to ten minutes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false: Ammonia-free waves are not as damaging and alkaline.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Hydrogen peroxide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Alkaline/cold waves are recommended on which hair type?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permanent waving, most of the processing takes place with the first ...?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Panels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common neutralizer used in a permanent wave?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Thioglycolic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wrapping pattern is best used for extra-long hair?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Hydrogen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Men's haircolor sold for home use commonly have what in their ingredient?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Double-rod wrap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never attempt a perm on hair that has been previously treated with what?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Metallic salts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reduction reaction in permanent waving is due to the addition of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coarse, thick, or resistant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perm wraps begin by sectioning the hair into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Disulfide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 Service</dc:title>
  <dcterms:created xsi:type="dcterms:W3CDTF">2021-10-11T14:14:57Z</dcterms:created>
  <dcterms:modified xsi:type="dcterms:W3CDTF">2021-10-11T14:14:57Z</dcterms:modified>
</cp:coreProperties>
</file>