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Permaculture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Mycorrhizae    </w:t>
      </w:r>
      <w:r>
        <w:t xml:space="preserve">   Soil Biology    </w:t>
      </w:r>
      <w:r>
        <w:t xml:space="preserve">   Fruit Tree Guilds    </w:t>
      </w:r>
      <w:r>
        <w:t xml:space="preserve">   Forest Food    </w:t>
      </w:r>
      <w:r>
        <w:t xml:space="preserve">   Silvopasture    </w:t>
      </w:r>
      <w:r>
        <w:t xml:space="preserve">   Sustainability    </w:t>
      </w:r>
      <w:r>
        <w:t xml:space="preserve">   Permaculture    </w:t>
      </w:r>
      <w:r>
        <w:t xml:space="preserve">   Topography    </w:t>
      </w:r>
      <w:r>
        <w:t xml:space="preserve">   Biochar    </w:t>
      </w:r>
      <w:r>
        <w:t xml:space="preserve">   Compost    </w:t>
      </w:r>
      <w:r>
        <w:t xml:space="preserve">   Cover Cropping    </w:t>
      </w:r>
      <w:r>
        <w:t xml:space="preserve">   Succession Planting    </w:t>
      </w:r>
      <w:r>
        <w:t xml:space="preserve">   Wattle    </w:t>
      </w:r>
      <w:r>
        <w:t xml:space="preserve">   Biome    </w:t>
      </w:r>
      <w:r>
        <w:t xml:space="preserve">   Keyline    </w:t>
      </w:r>
      <w:r>
        <w:t xml:space="preserve">   Swale    </w:t>
      </w:r>
      <w:r>
        <w:t xml:space="preserve">   Fruiting    </w:t>
      </w:r>
      <w:r>
        <w:t xml:space="preserve">   Monograph    </w:t>
      </w:r>
      <w:r>
        <w:t xml:space="preserve">   Forage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Permaculture</dc:title>
  <dcterms:created xsi:type="dcterms:W3CDTF">2021-10-11T14:15:42Z</dcterms:created>
  <dcterms:modified xsi:type="dcterms:W3CDTF">2021-10-11T14:15:42Z</dcterms:modified>
</cp:coreProperties>
</file>