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Permanent Waving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Perm wrap in which one end paper is folded in have over the ends like a envelope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bonds that join amino acids together, end-to-end in long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Hair service that cause a chemical change that alters the natural wave pattern of the hair.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common reducing agent in permanent wave solutions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Stops action of a permanent wave solution and rebuilds the hair in its new curly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 control in which the hair is wrapped at 45 degree below the center off the base section.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two step process whereby the hair undergoes a physical change caused by wrapping the hair on perm rods.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Perm rods that have a smaller diameter in the center that increases to a larger diameter on the 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is usually about 12inches long with a uniform diameter along the entire length of the rod.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 chemical bonds formed when the sulfur atoms in two adjacent protein chains are joined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Permanent Waving #2</dc:title>
  <dcterms:created xsi:type="dcterms:W3CDTF">2021-10-11T14:15:15Z</dcterms:created>
  <dcterms:modified xsi:type="dcterms:W3CDTF">2021-10-11T14:15:15Z</dcterms:modified>
</cp:coreProperties>
</file>