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Permanent Waving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Perm rods that are equal in diameter along their entire length or curling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Permanent waves that have a 7.0 or neutral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active ingredient in true acid and acid-balanced waving lotions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Wrapping technique that uses zigzag partings to divide base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Position of the tool in relation its base section, determined by the angle at which the hair is wrapped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weak physical side bonds that are also the result of an attraction between opposite electrical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Disulfide, salt, and hydrogen bonds that cross link polypeptide chains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Long, coiled polypeptide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Compounds made up of carbon, oxygen, hydrogen, nitrogen, and sulfur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 at which the rod is positioned on the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Permanent Waving</dc:title>
  <dcterms:created xsi:type="dcterms:W3CDTF">2021-10-11T14:15:12Z</dcterms:created>
  <dcterms:modified xsi:type="dcterms:W3CDTF">2021-10-11T14:15:12Z</dcterms:modified>
</cp:coreProperties>
</file>