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Permanent wave</w:t>
      </w:r>
    </w:p>
    <w:p>
      <w:pPr>
        <w:pStyle w:val="Questions"/>
      </w:pPr>
      <w:r>
        <w:t xml:space="preserve">1. LAILAEKN ESAWV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-LNBDEAICDAAC WSVAE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CTMEEOHXRI SEWAV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TUETREX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UOTONSLI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 RPEDESCOS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INTTSAOARU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MAGDEA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DSEEEPDORSCRNU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RUCL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 IZRZFY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DERDEYDHTA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UQETNHCEI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CCOEANV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 OIMFRNU 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Alkaline waves    </w:t>
      </w:r>
      <w:r>
        <w:t xml:space="preserve">   Acid-Balanced Waves    </w:t>
      </w:r>
      <w:r>
        <w:t xml:space="preserve">   Exothermic Waves    </w:t>
      </w:r>
      <w:r>
        <w:t xml:space="preserve">   texture    </w:t>
      </w:r>
      <w:r>
        <w:t xml:space="preserve">   solution    </w:t>
      </w:r>
      <w:r>
        <w:t xml:space="preserve">    processed     </w:t>
      </w:r>
      <w:r>
        <w:t xml:space="preserve">   saturation    </w:t>
      </w:r>
      <w:r>
        <w:t xml:space="preserve">   damage    </w:t>
      </w:r>
      <w:r>
        <w:t xml:space="preserve">   underprocessed     </w:t>
      </w:r>
      <w:r>
        <w:t xml:space="preserve">   Curl    </w:t>
      </w:r>
      <w:r>
        <w:t xml:space="preserve">    frizzy    </w:t>
      </w:r>
      <w:r>
        <w:t xml:space="preserve">   dehydrated    </w:t>
      </w:r>
      <w:r>
        <w:t xml:space="preserve">   technique    </w:t>
      </w:r>
      <w:r>
        <w:t xml:space="preserve">   Concave    </w:t>
      </w:r>
      <w:r>
        <w:t xml:space="preserve">    uniform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Permanent wave</dc:title>
  <dcterms:created xsi:type="dcterms:W3CDTF">2021-10-11T14:15:20Z</dcterms:created>
  <dcterms:modified xsi:type="dcterms:W3CDTF">2021-10-11T14:15:20Z</dcterms:modified>
</cp:coreProperties>
</file>