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Permanente 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polisiekommissaris se 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Werner het haar saam met Dr Burke by die Ou Koshuis gesien.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Amir se vriend se naam.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Attie Marais se beroep.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Werner se suster.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 verkoop inligting aan die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 Burke was 'n vrywilliger by hierdie tronk.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moordenaar noem homself só.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Voltooi: Mia se selfoon is in haar ____ sak.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koerant.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Voltooi: Mia luister na ______ _______ se musiek.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Amir se 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Die doktor wat die polisie help.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moordenaar skryf briewe aan hom.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Werner se hond.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Zelda se beste vriendin.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 is Robert se instaan-ma.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tatoeëermerk op Werner se maag.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Zelda is 'n groot aanhanger van haar rolprente.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 het 'n lang, swart kuif.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Amir se gunsteling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Voltooi: Die Ou Koshuis is 'n steler van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Nommer vier op die Romeo-en-Juliet-moordenaar profiel.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Voltooi: Werner se pa misbruik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Permanente Ink</dc:title>
  <dcterms:created xsi:type="dcterms:W3CDTF">2021-10-11T14:16:15Z</dcterms:created>
  <dcterms:modified xsi:type="dcterms:W3CDTF">2021-10-11T14:16:15Z</dcterms:modified>
</cp:coreProperties>
</file>