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Permanente 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 het Jantjies vervang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is Zelda se Kerel?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Wie het rooi  hare?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Waar is die skool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 is die God Van slaap?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is Zelda se BFF se naam?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Wie is die reeksmoordenaar?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het Robert by die Ou Koshuis gedrink?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die titel van die boek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se ma is dood?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is Werner se hond se naam?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Werner se sissies se naam?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Permanente Ink</dc:title>
  <dcterms:created xsi:type="dcterms:W3CDTF">2021-10-11T14:16:20Z</dcterms:created>
  <dcterms:modified xsi:type="dcterms:W3CDTF">2021-10-11T14:16:20Z</dcterms:modified>
</cp:coreProperties>
</file>