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Permian/Trassic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Diictodon    </w:t>
      </w:r>
      <w:r>
        <w:t xml:space="preserve">   Edaphosaurus    </w:t>
      </w:r>
      <w:r>
        <w:t xml:space="preserve">   Eon    </w:t>
      </w:r>
      <w:r>
        <w:t xml:space="preserve">   Era    </w:t>
      </w:r>
      <w:r>
        <w:t xml:space="preserve">   Eryops    </w:t>
      </w:r>
      <w:r>
        <w:t xml:space="preserve">   Marine fossils    </w:t>
      </w:r>
      <w:r>
        <w:t xml:space="preserve">   Northern areas    </w:t>
      </w:r>
      <w:r>
        <w:t xml:space="preserve">   Paleozoic    </w:t>
      </w:r>
      <w:r>
        <w:t xml:space="preserve">   Pangea    </w:t>
      </w:r>
      <w:r>
        <w:t xml:space="preserve">   Panthalassa    </w:t>
      </w:r>
      <w:r>
        <w:t xml:space="preserve">   Period    </w:t>
      </w:r>
      <w:r>
        <w:t xml:space="preserve">   Permian    </w:t>
      </w:r>
      <w:r>
        <w:t xml:space="preserve">   Reptiles    </w:t>
      </w:r>
      <w:r>
        <w:t xml:space="preserve">   South    </w:t>
      </w:r>
      <w:r>
        <w:t xml:space="preserve">   Trassic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Permian/Trassic</dc:title>
  <dcterms:created xsi:type="dcterms:W3CDTF">2021-10-11T14:15:39Z</dcterms:created>
  <dcterms:modified xsi:type="dcterms:W3CDTF">2021-10-11T14:15:39Z</dcterms:modified>
</cp:coreProperties>
</file>