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must you put around the clients hairline?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we avoiding by ensuring the ends are smooth in the end 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perm that is self timing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angle do you hold the hair at when winding the perm?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you put on your clients to protect her cloths?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perm wind we use when we do a pre damp perm?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angle that we use to wind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must you wear when perming?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shampoo would we use prior to a perm?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we looking for when we check to see if the perm is fully developed?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Perming</dc:title>
  <dcterms:created xsi:type="dcterms:W3CDTF">2021-10-11T14:15:03Z</dcterms:created>
  <dcterms:modified xsi:type="dcterms:W3CDTF">2021-10-11T14:15:03Z</dcterms:modified>
</cp:coreProperties>
</file>