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reducing agent in permanent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wave or curl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the hair hair from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Double rod wrap is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diameter of the rod determines the size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broken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 paper folded in half over the hair ends like an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Reduction reaction in permanent waving is due to the addition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produces a uniform curl along the entire width of the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 from 0-6.9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 7.1-14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rods produce a tighter curl in the center, and a looser curl on either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Links amino acids together in long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end paper is placed under and another is placed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reducing agent in acid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active ingredient in true acid and acid-balanced.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permanent waving, thio neutralization does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broken by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broken by changes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end paper, placed over the top of the strand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 wrap is wrapped from the ends to the scalp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 direction refers to ____which the rod is positioned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Activated by an outside heat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Exothermic chemical reaction produces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bonds cross-link polypeptide bonds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wrapped at an angle other than perpendicular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Perming</dc:title>
  <dcterms:created xsi:type="dcterms:W3CDTF">2021-10-11T14:15:15Z</dcterms:created>
  <dcterms:modified xsi:type="dcterms:W3CDTF">2021-10-11T14:15:15Z</dcterms:modified>
</cp:coreProperties>
</file>