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undulating wave    </w:t>
      </w:r>
      <w:r>
        <w:t xml:space="preserve">   croquignole    </w:t>
      </w:r>
      <w:r>
        <w:t xml:space="preserve">   overlap    </w:t>
      </w:r>
      <w:r>
        <w:t xml:space="preserve">   spiral    </w:t>
      </w:r>
      <w:r>
        <w:t xml:space="preserve">   9-block    </w:t>
      </w:r>
      <w:r>
        <w:t xml:space="preserve">   contour    </w:t>
      </w:r>
      <w:r>
        <w:t xml:space="preserve">   zonal perm    </w:t>
      </w:r>
      <w:r>
        <w:t xml:space="preserve">   acid wave    </w:t>
      </w:r>
      <w:r>
        <w:t xml:space="preserve">   neutralizer    </w:t>
      </w:r>
      <w:r>
        <w:t xml:space="preserve">   physical phase    </w:t>
      </w:r>
      <w:r>
        <w:t xml:space="preserve">   chemical phase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Perms</dc:title>
  <dcterms:created xsi:type="dcterms:W3CDTF">2021-10-11T14:15:46Z</dcterms:created>
  <dcterms:modified xsi:type="dcterms:W3CDTF">2021-10-11T14:15:46Z</dcterms:modified>
</cp:coreProperties>
</file>