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Perms and relaxers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Curl enhancer    </w:t>
      </w:r>
      <w:r>
        <w:t xml:space="preserve">   Be curly    </w:t>
      </w:r>
      <w:r>
        <w:t xml:space="preserve">   Smoothing fluid    </w:t>
      </w:r>
      <w:r>
        <w:t xml:space="preserve">   Glossing straightener    </w:t>
      </w:r>
      <w:r>
        <w:t xml:space="preserve">   Smooth infusion    </w:t>
      </w:r>
      <w:r>
        <w:t xml:space="preserve">   Alfa wrap    </w:t>
      </w:r>
      <w:r>
        <w:t xml:space="preserve">   Cotton    </w:t>
      </w:r>
      <w:r>
        <w:t xml:space="preserve">   Base cream    </w:t>
      </w:r>
      <w:r>
        <w:t xml:space="preserve">   Four quadrants    </w:t>
      </w:r>
      <w:r>
        <w:t xml:space="preserve">   Curly    </w:t>
      </w:r>
      <w:r>
        <w:t xml:space="preserve">   Straight    </w:t>
      </w:r>
      <w:r>
        <w:t xml:space="preserve">   Comb    </w:t>
      </w:r>
      <w:r>
        <w:t xml:space="preserve">   Picks    </w:t>
      </w:r>
      <w:r>
        <w:t xml:space="preserve">   Solution    </w:t>
      </w:r>
      <w:r>
        <w:t xml:space="preserve">   Brush    </w:t>
      </w:r>
      <w:r>
        <w:t xml:space="preserve">   Perm rods    </w:t>
      </w:r>
      <w:r>
        <w:t xml:space="preserve">   Relaxer    </w:t>
      </w:r>
      <w:r>
        <w:t xml:space="preserve">   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Perms and relaxers </dc:title>
  <dcterms:created xsi:type="dcterms:W3CDTF">2021-10-11T14:15:05Z</dcterms:created>
  <dcterms:modified xsi:type="dcterms:W3CDTF">2021-10-11T14:15:05Z</dcterms:modified>
</cp:coreProperties>
</file>