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mass number of 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metal (room 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"family"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element's atomic number is twenty-eight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atomic number that makes your voice squeaky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left and right row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 right of the zig-zag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symbol is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period is Manganese (Mn)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2, group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up and down column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symbol is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on the zig-zag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in family 2 and mass number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period, eighteenth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an atomic number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symbol for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Perodic Table</dc:title>
  <dcterms:created xsi:type="dcterms:W3CDTF">2021-10-11T14:15:50Z</dcterms:created>
  <dcterms:modified xsi:type="dcterms:W3CDTF">2021-10-11T14:15:50Z</dcterms:modified>
</cp:coreProperties>
</file>