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Cooperation    </w:t>
      </w:r>
      <w:r>
        <w:t xml:space="preserve">   Courage    </w:t>
      </w:r>
      <w:r>
        <w:t xml:space="preserve">   Acceptance    </w:t>
      </w:r>
      <w:r>
        <w:t xml:space="preserve">   Resilience    </w:t>
      </w:r>
      <w:r>
        <w:t xml:space="preserve">   Courtesy    </w:t>
      </w:r>
      <w:r>
        <w:t xml:space="preserve">   Responsibility    </w:t>
      </w:r>
      <w:r>
        <w:t xml:space="preserve">   empathy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Peronality Traits</dc:title>
  <dcterms:created xsi:type="dcterms:W3CDTF">2021-10-11T14:14:55Z</dcterms:created>
  <dcterms:modified xsi:type="dcterms:W3CDTF">2021-10-11T14:14:55Z</dcterms:modified>
</cp:coreProperties>
</file>