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 Writing</w:t>
      </w:r>
    </w:p>
    <w:p>
      <w:pPr>
        <w:pStyle w:val="Questions"/>
      </w:pPr>
      <w:r>
        <w:t xml:space="preserve">1. OUSNNCCILO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ALCL OT TOCINA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TNUOAIERFT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KGOBRUADNC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PTCOI CEENSTNE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ACMLI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YOBD RAPRPAHAG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RNTASOTINSI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ICTNIROTUNOD PRHGAARPA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CSOOICSNNE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ICNDVEEE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EHTISS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 Writing</dc:title>
  <dcterms:created xsi:type="dcterms:W3CDTF">2021-10-11T14:15:49Z</dcterms:created>
  <dcterms:modified xsi:type="dcterms:W3CDTF">2021-10-11T14:15:49Z</dcterms:modified>
</cp:coreProperties>
</file>