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Persausive devices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 containing a subordinate clause or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repeating something that has already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the sentence are grammatically the same, or are similar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range of diffrent devices to help persaude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and persaude to make the audience to feel a certain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asks a question but doesnt want a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consisting of only one clause, with a single subject and predicate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reasoning conducted or assessed according to strict principles of validity.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a word or phrase is applied to an object or action to which it is not literally applicable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Persausive devices crossword</dc:title>
  <dcterms:created xsi:type="dcterms:W3CDTF">2021-10-11T14:15:44Z</dcterms:created>
  <dcterms:modified xsi:type="dcterms:W3CDTF">2021-10-11T14:15:44Z</dcterms:modified>
</cp:coreProperties>
</file>