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Persecución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persecute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islamic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Fernando and Isabel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muslims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convert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of the tribunal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mistreat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convert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Persecución Crucigrama</dc:title>
  <dcterms:created xsi:type="dcterms:W3CDTF">2021-10-11T14:16:00Z</dcterms:created>
  <dcterms:modified xsi:type="dcterms:W3CDTF">2021-10-11T14:16:00Z</dcterms:modified>
</cp:coreProperties>
</file>