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Persecuted For 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persecute    </w:t>
      </w:r>
      <w:r>
        <w:t xml:space="preserve">   stephen    </w:t>
      </w:r>
      <w:r>
        <w:t xml:space="preserve">   satan    </w:t>
      </w:r>
      <w:r>
        <w:t xml:space="preserve">   lydia    </w:t>
      </w:r>
      <w:r>
        <w:t xml:space="preserve">   cornelius    </w:t>
      </w:r>
      <w:r>
        <w:t xml:space="preserve">   ananias    </w:t>
      </w:r>
      <w:r>
        <w:t xml:space="preserve">   jesus    </w:t>
      </w:r>
      <w:r>
        <w:t xml:space="preserve">   timothy    </w:t>
      </w:r>
      <w:r>
        <w:t xml:space="preserve">   barnabas    </w:t>
      </w:r>
      <w:r>
        <w:t xml:space="preserve">   silas    </w:t>
      </w:r>
      <w:r>
        <w:t xml:space="preserve">   peter    </w:t>
      </w:r>
      <w:r>
        <w:t xml:space="preserve">   paul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Persecuted For the Gospel</dc:title>
  <dcterms:created xsi:type="dcterms:W3CDTF">2021-10-11T14:15:20Z</dcterms:created>
  <dcterms:modified xsi:type="dcterms:W3CDTF">2021-10-11T14:15:20Z</dcterms:modified>
</cp:coreProperties>
</file>