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Persecution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jerusalem    </w:t>
      </w:r>
      <w:r>
        <w:t xml:space="preserve">   saul    </w:t>
      </w:r>
      <w:r>
        <w:t xml:space="preserve">   holyspirit    </w:t>
      </w:r>
      <w:r>
        <w:t xml:space="preserve">   opposing    </w:t>
      </w:r>
      <w:r>
        <w:t xml:space="preserve">   eightthroughfifteen    </w:t>
      </w:r>
      <w:r>
        <w:t xml:space="preserve">   chaptersix    </w:t>
      </w:r>
      <w:r>
        <w:t xml:space="preserve">   acts    </w:t>
      </w:r>
      <w:r>
        <w:t xml:space="preserve">   torture    </w:t>
      </w:r>
      <w:r>
        <w:t xml:space="preserve">   torment    </w:t>
      </w:r>
      <w:r>
        <w:t xml:space="preserve">   stiffnecked    </w:t>
      </w:r>
      <w:r>
        <w:t xml:space="preserve">   stephen    </w:t>
      </w:r>
      <w:r>
        <w:t xml:space="preserve">   harassment    </w:t>
      </w:r>
      <w:r>
        <w:t xml:space="preserve">   persecute    </w:t>
      </w:r>
      <w:r>
        <w:t xml:space="preserve">   blasphemy    </w:t>
      </w:r>
      <w:r>
        <w:t xml:space="preserve">   power    </w:t>
      </w:r>
      <w:r>
        <w:t xml:space="preserve">   grace    </w:t>
      </w:r>
      <w:r>
        <w:t xml:space="preserve">   martyrdom    </w:t>
      </w:r>
      <w:r>
        <w:t xml:space="preserve">   christians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Persecution</dc:title>
  <dcterms:created xsi:type="dcterms:W3CDTF">2021-10-11T14:14:30Z</dcterms:created>
  <dcterms:modified xsi:type="dcterms:W3CDTF">2021-10-11T14:14:30Z</dcterms:modified>
</cp:coreProperties>
</file>