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avenge    </w:t>
      </w:r>
      <w:r>
        <w:t xml:space="preserve">   bore    </w:t>
      </w:r>
      <w:r>
        <w:t xml:space="preserve">   cleft    </w:t>
      </w:r>
      <w:r>
        <w:t xml:space="preserve">   consent    </w:t>
      </w:r>
      <w:r>
        <w:t xml:space="preserve">   crevices    </w:t>
      </w:r>
      <w:r>
        <w:t xml:space="preserve">   greet    </w:t>
      </w:r>
      <w:r>
        <w:t xml:space="preserve">   grieved    </w:t>
      </w:r>
      <w:r>
        <w:t xml:space="preserve">   hooting    </w:t>
      </w:r>
      <w:r>
        <w:t xml:space="preserve">   laden    </w:t>
      </w:r>
      <w:r>
        <w:t xml:space="preserve">   poplars    </w:t>
      </w:r>
      <w:r>
        <w:t xml:space="preserve">   radiant    </w:t>
      </w:r>
      <w:r>
        <w:t xml:space="preserve">   realm    </w:t>
      </w:r>
      <w:r>
        <w:t xml:space="preserve">   rein    </w:t>
      </w:r>
      <w:r>
        <w:t xml:space="preserve">   ripened    </w:t>
      </w:r>
      <w:r>
        <w:t xml:space="preserve">   seized    </w:t>
      </w:r>
      <w:r>
        <w:t xml:space="preserve">   strayed    </w:t>
      </w:r>
      <w:r>
        <w:t xml:space="preserve">   styx    </w:t>
      </w:r>
      <w:r>
        <w:t xml:space="preserve">   swineherd    </w:t>
      </w:r>
      <w:r>
        <w:t xml:space="preserve">   tressed    </w:t>
      </w:r>
      <w:r>
        <w:t xml:space="preserve">   vain    </w:t>
      </w:r>
      <w:r>
        <w:t xml:space="preserve">   wilted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Persephone</dc:title>
  <dcterms:created xsi:type="dcterms:W3CDTF">2021-10-11T14:15:24Z</dcterms:created>
  <dcterms:modified xsi:type="dcterms:W3CDTF">2021-10-11T14:15:24Z</dcterms:modified>
</cp:coreProperties>
</file>