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community of responsibilities and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cupronickel coin and former monetary unit of the United Kingdom, the 20th part of a pound, equal to 12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group, usually including many local churches, often larger than a sect: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deformed, disfigured, or misshapen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rings or separate pieces of which a chain is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irritation or ill humor by a gloomy silence or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ungrateful; unthankfulness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picture, description, etc., ludicrously exaggerating the peculiarities or defects of persons or things: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language, including phonetics, phonology, morphology, syntax, semantics, pragmatics, and historical linguistics.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resemble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2</dc:title>
  <dcterms:created xsi:type="dcterms:W3CDTF">2021-10-11T14:15:08Z</dcterms:created>
  <dcterms:modified xsi:type="dcterms:W3CDTF">2021-10-11T14:15:08Z</dcterms:modified>
</cp:coreProperties>
</file>