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or cultural decline caused by excessive indulgence in pleasure or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in new, original, or unusual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class composed of workers or working-class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Hostile, aggressive and 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Unimpressed or indifferent to something that one has seen happen many times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or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expelling a person from their native land, usually for political or punitive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lost faith in something formerly regarded as good or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of intense elation, excitement or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reasoning that arrives at the truth by exchanging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to consider potential consequences and unwilling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voluntarily suffers death for their beliefs, most often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whip or flog someone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excessive killing of a large number of people; bloodbath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concerned with or devoted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immorality, baseness and unethicality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steal goods and causing damage by going hurriedly through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Wine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Violent attempt to overthrow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2021-10-11T14:16:18Z</dcterms:created>
  <dcterms:modified xsi:type="dcterms:W3CDTF">2021-10-11T14:16:18Z</dcterms:modified>
</cp:coreProperties>
</file>