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Shah imprison Marjane's great-grandfather? He was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of Iran wanted only one thing from the Shah. His_______________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Marjane continue learning about everything she does not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Marjane's neighbor could not marry her maid because she was from a lower_________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Shah and his family left Iran and were granted refuge in_____________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maid who played with Marjane and finished her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President_________________ refused to give the Shah of Iran refuge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Shah appointed a series of__________________in order to try to march toward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rumor spread that the people killed in the demonstrations against the Shah were actually killed by soldiers from___________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neighbor who loved Marjan's maid sent her a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2021-10-11T14:16:21Z</dcterms:created>
  <dcterms:modified xsi:type="dcterms:W3CDTF">2021-10-11T14:16:21Z</dcterms:modified>
</cp:coreProperties>
</file>