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Persepolis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 and establish political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desire to resist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one of the two main branches of orthodox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currency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title for the former hereditary monarch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 person who speaks for God or a deity, or by divine 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painful disorder of the joints 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sells and makes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prisoner held to insure that another party will meet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hostile or agressive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clownish or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 that took place in 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jets that bombed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governing authority of a political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Marjis new home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toxic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Marji's neighborhood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</dc:title>
  <dcterms:created xsi:type="dcterms:W3CDTF">2021-10-11T14:14:54Z</dcterms:created>
  <dcterms:modified xsi:type="dcterms:W3CDTF">2021-10-11T14:14:54Z</dcterms:modified>
</cp:coreProperties>
</file>