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Persepolis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 follower of Jesus during his life, especially one of the twelve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in a government department, in particular one perceived as being concerned with procedural correctness at the expense of people's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speaking two languages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disease marked by inflammation and pain in the joints, muscles, or fibrous tissue, especially rheumatoid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loving or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regarded as an inspired teacher or proclaimer of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river between China and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workers or working-class people, regarded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 canvas shoe with a plaited fiber sole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native or inhabitant of ancient or modern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belonging or relating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disease marked by inflammation and pain in the joints, muscles, or fibrous tissue, especially rheumatoid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Wary and unwilling to take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tendency to consider material possessions and physical comfort as more important than spiritual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country that attacks another first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careful and prudent manner, especially in order to keep something confidential or to avoid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residence or offices of an ambassador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russian fighter aircraft made by the MiG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Required by legal, moral, or other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</dc:title>
  <dcterms:created xsi:type="dcterms:W3CDTF">2021-10-11T14:15:03Z</dcterms:created>
  <dcterms:modified xsi:type="dcterms:W3CDTF">2021-10-11T14:15:03Z</dcterms:modified>
</cp:coreProperties>
</file>