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higher powered person who guides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 material worn by women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to come live permanently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a religion pr 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where you can make your own choices and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republic is saw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republic in central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forbade overthrow of a government or social order in favor of a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 that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evidence of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Magnificent and splendid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showing the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talking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forgive someone from something that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indiscriminate and brutal killing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sovereign ruler of great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name given that is highly common for Muslim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</dc:title>
  <dcterms:created xsi:type="dcterms:W3CDTF">2021-10-11T14:15:05Z</dcterms:created>
  <dcterms:modified xsi:type="dcterms:W3CDTF">2021-10-11T14:15:05Z</dcterms:modified>
</cp:coreProperties>
</file>