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Persepolis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WINE    </w:t>
      </w:r>
      <w:r>
        <w:t xml:space="preserve">   WATER CELL    </w:t>
      </w:r>
      <w:r>
        <w:t xml:space="preserve">   WAR    </w:t>
      </w:r>
      <w:r>
        <w:t xml:space="preserve">   VEIL    </w:t>
      </w:r>
      <w:r>
        <w:t xml:space="preserve">   USSR    </w:t>
      </w:r>
      <w:r>
        <w:t xml:space="preserve">   TORTURE    </w:t>
      </w:r>
      <w:r>
        <w:t xml:space="preserve">   TEHRAN    </w:t>
      </w:r>
      <w:r>
        <w:t xml:space="preserve">   SECULAR EDUCATION    </w:t>
      </w:r>
      <w:r>
        <w:t xml:space="preserve">   REZA SHAH    </w:t>
      </w:r>
      <w:r>
        <w:t xml:space="preserve">   REBELLION    </w:t>
      </w:r>
      <w:r>
        <w:t xml:space="preserve">   PROPHET    </w:t>
      </w:r>
      <w:r>
        <w:t xml:space="preserve">   F-14    </w:t>
      </w:r>
      <w:r>
        <w:t xml:space="preserve">   MARXIST    </w:t>
      </w:r>
      <w:r>
        <w:t xml:space="preserve">   MARTYR    </w:t>
      </w:r>
      <w:r>
        <w:t xml:space="preserve">   MARJANE STRAPI    </w:t>
      </w:r>
      <w:r>
        <w:t xml:space="preserve">   ISLAMIC REVOLUTION    </w:t>
      </w:r>
      <w:r>
        <w:t xml:space="preserve">   IRAQ    </w:t>
      </w:r>
      <w:r>
        <w:t xml:space="preserve">   REGIME    </w:t>
      </w:r>
      <w:r>
        <w:t xml:space="preserve">   IRANIAN    </w:t>
      </w:r>
      <w:r>
        <w:t xml:space="preserve">   FIDEL CASTRO    </w:t>
      </w:r>
      <w:r>
        <w:t xml:space="preserve">   EXECUTE    </w:t>
      </w:r>
      <w:r>
        <w:t xml:space="preserve">   DEMONSTRATION    </w:t>
      </w:r>
      <w:r>
        <w:t xml:space="preserve">   COMMUNIST    </w:t>
      </w:r>
      <w:r>
        <w:t xml:space="preserve">   BLACK FRIDAY    </w:t>
      </w:r>
      <w:r>
        <w:t xml:space="preserve">   AUSTRIA    </w:t>
      </w:r>
      <w:r>
        <w:t xml:space="preserve">   ANOOSH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Persepolis</dc:title>
  <dcterms:created xsi:type="dcterms:W3CDTF">2021-10-11T14:15:10Z</dcterms:created>
  <dcterms:modified xsi:type="dcterms:W3CDTF">2021-10-11T14:15:10Z</dcterms:modified>
</cp:coreProperties>
</file>