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Persepolis Chapters 1-5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a symbol to represent ideas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meaning a "protest"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letters for Mehri to be able to communicate with the neighbor?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reason Marji's dad says Mehri and the neighbor cannot be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Marji's 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1980, Marji was forced to wear what in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tells the neighbor boy the truth about Mehri?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Marjane's Grandfather?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Because Marji's grandfather was a _______________, he was often sent to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speaks for God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"The King" in Iran is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Marji finally demonstrates with Mehri, it is during what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Marji learned that God choose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was Marji when the war started?</w:t>
            </w:r>
          </w:p>
        </w:tc>
      </w:tr>
    </w:tbl>
    <w:p>
      <w:pPr>
        <w:pStyle w:val="WordBankMedium"/>
      </w:pPr>
      <w:r>
        <w:t xml:space="preserve">   Prince    </w:t>
      </w:r>
      <w:r>
        <w:t xml:space="preserve">   Prophet    </w:t>
      </w:r>
      <w:r>
        <w:t xml:space="preserve">   Demonstration    </w:t>
      </w:r>
      <w:r>
        <w:t xml:space="preserve">   Ten    </w:t>
      </w:r>
      <w:r>
        <w:t xml:space="preserve">   Symbolism    </w:t>
      </w:r>
      <w:r>
        <w:t xml:space="preserve">   Mehri    </w:t>
      </w:r>
      <w:r>
        <w:t xml:space="preserve">   School    </w:t>
      </w:r>
      <w:r>
        <w:t xml:space="preserve">   Communist     </w:t>
      </w:r>
      <w:r>
        <w:t xml:space="preserve">   Marji    </w:t>
      </w:r>
      <w:r>
        <w:t xml:space="preserve">   Dad    </w:t>
      </w:r>
      <w:r>
        <w:t xml:space="preserve">   Social Class    </w:t>
      </w:r>
      <w:r>
        <w:t xml:space="preserve">   Black Friday    </w:t>
      </w:r>
      <w:r>
        <w:t xml:space="preserve">   Shah    </w:t>
      </w:r>
      <w:r>
        <w:t xml:space="preserve">   Veil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Persepolis Chapters 1-5 </dc:title>
  <dcterms:created xsi:type="dcterms:W3CDTF">2021-10-11T14:15:28Z</dcterms:created>
  <dcterms:modified xsi:type="dcterms:W3CDTF">2021-10-11T14:15:28Z</dcterms:modified>
</cp:coreProperties>
</file>