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Persepolis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quietly and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undermine; work secretly to overthrow gov't. from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well-mannered, 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weaken or worsen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moral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done according to a careful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affected strongly,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stating what will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 about possible risks before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refuge 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deliberately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angry and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poor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something bad,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help alleviate (reduce) grief or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Persepolis I</dc:title>
  <dcterms:created xsi:type="dcterms:W3CDTF">2021-10-11T14:14:27Z</dcterms:created>
  <dcterms:modified xsi:type="dcterms:W3CDTF">2021-10-11T14:14:27Z</dcterms:modified>
</cp:coreProperties>
</file>