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Persepolis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official permission slip that says you can go stay in a specific country for a while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describe something as bigger or more than it really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Being aware of the situation and how to behave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Believing that good things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amount of money given to a groom by the bride’s family in exchange for marrying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Believing that our lives are already pre-planned and written down by forces outside of our control, so there’s no sense in fighting what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Government workers who control daily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who are put in prison for speaking out against the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Believing that bad things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explosive weapon that is launched high in the air and falls on its target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Refusing to believe what you are told without evidence to prove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Someone who doesn’t follow the rules and challenges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Getting back at someone for hurting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attacks or uses the threat of violence to get their way</w:t>
            </w:r>
          </w:p>
        </w:tc>
      </w:tr>
    </w:tbl>
    <w:p>
      <w:pPr>
        <w:pStyle w:val="WordBankMedium"/>
      </w:pPr>
      <w:r>
        <w:t xml:space="preserve">   opted    </w:t>
      </w:r>
      <w:r>
        <w:t xml:space="preserve">   Ballistic Missile    </w:t>
      </w:r>
      <w:r>
        <w:t xml:space="preserve">   exaggerate    </w:t>
      </w:r>
      <w:r>
        <w:t xml:space="preserve">   optimism    </w:t>
      </w:r>
      <w:r>
        <w:t xml:space="preserve">   skeptical    </w:t>
      </w:r>
      <w:r>
        <w:t xml:space="preserve">   pessimism    </w:t>
      </w:r>
      <w:r>
        <w:t xml:space="preserve">   Fatalism    </w:t>
      </w:r>
      <w:r>
        <w:t xml:space="preserve">   circumspect    </w:t>
      </w:r>
      <w:r>
        <w:t xml:space="preserve">   Espadrilles    </w:t>
      </w:r>
      <w:r>
        <w:t xml:space="preserve">   currency    </w:t>
      </w:r>
      <w:r>
        <w:t xml:space="preserve">   Sabbath    </w:t>
      </w:r>
      <w:r>
        <w:t xml:space="preserve">   rebel    </w:t>
      </w:r>
      <w:r>
        <w:t xml:space="preserve">   aggressor    </w:t>
      </w:r>
      <w:r>
        <w:t xml:space="preserve">   Bureaucrats    </w:t>
      </w:r>
      <w:r>
        <w:t xml:space="preserve">   Political Prisoners    </w:t>
      </w:r>
      <w:r>
        <w:t xml:space="preserve">   dowry    </w:t>
      </w:r>
      <w:r>
        <w:t xml:space="preserve">   visa    </w:t>
      </w:r>
      <w:r>
        <w:t xml:space="preserve">   Vengeance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Persepolis I</dc:title>
  <dcterms:created xsi:type="dcterms:W3CDTF">2021-10-11T14:16:13Z</dcterms:created>
  <dcterms:modified xsi:type="dcterms:W3CDTF">2021-10-11T14:16:13Z</dcterms:modified>
</cp:coreProperties>
</file>