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Persepolis Vocabulary Quiz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fall below a normal or desirable level in physical, mental, or moral qualities;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under domination or control, especially by conquest.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relating to, or of the nature of logical argumentation.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slaughter of a great number of people, as in battle; butchery; massacre.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having, showing, or involving a system, method, or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policy of so uniting the separate parts of an empire with separate governments as to secure for certain purposes a single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body of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 (a person or group) to accept a set of beliefs uncritically.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or intending to overthrow, destroy, or undermine an established or existing system, especially a legally constituted government or a set of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intense happiness and self-confidence.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or cultural decline as characterized by excessive indulgence in pleasure or luxury.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class of wage earners, especially those who earn their living by manual labor or who are dependent for support on daily or casual employment; the working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attitude toward something; regard;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killed because of their beliefs, usually religious.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keep away from (a place, person, object, etc.), from motives of dislike, caution, etc.; take pains to avoid.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an extreme and uncritical enthusiasm or zeal, as in religion or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protection granted by a nation to someone who has left their native country as a political refugee.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Vocabulary Quiz Practice</dc:title>
  <dcterms:created xsi:type="dcterms:W3CDTF">2021-10-11T14:15:35Z</dcterms:created>
  <dcterms:modified xsi:type="dcterms:W3CDTF">2021-10-11T14:15:35Z</dcterms:modified>
</cp:coreProperties>
</file>