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Persepolis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system was used a lot in Iran and separated the poor from the 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Marji’s father hide in his jacket?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opposite of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protector of the veil, who almost catch Marji when she did not put her veil properly?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country who were in war with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was someone who got killed in war 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English want from the Shah?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Marji had a uncle that went to prison, who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planes of Iran when they defended against Iraq?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CD did Marji took in the street?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Marji’s grand mother put in her 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unjust or the prejudicial treatment of different categories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Taher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woman put on in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Marji lived for a moment because she did not have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Marji go when her parents said she needed to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Witch group of people receive a golden 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surname of the king of Iran?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Marji skipped a class at her school. What class did she say she skipped that wasn’t true?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</dc:title>
  <dcterms:created xsi:type="dcterms:W3CDTF">2021-10-11T14:15:33Z</dcterms:created>
  <dcterms:modified xsi:type="dcterms:W3CDTF">2021-10-11T14:15:33Z</dcterms:modified>
</cp:coreProperties>
</file>