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everyone offering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chamber there were trapped in had......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Perseus's Grandfather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Island Perseus landed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 Perseus and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Perseus find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Perseus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Gorgans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didn't Agrisius kill Perseus</w:t>
            </w:r>
          </w:p>
        </w:tc>
      </w:tr>
    </w:tbl>
    <w:p>
      <w:pPr>
        <w:pStyle w:val="WordBankLarge"/>
      </w:pPr>
      <w:r>
        <w:t xml:space="preserve">   Agrisius    </w:t>
      </w:r>
      <w:r>
        <w:t xml:space="preserve">    Nymhs     </w:t>
      </w:r>
      <w:r>
        <w:t xml:space="preserve">   Seriphos    </w:t>
      </w:r>
      <w:r>
        <w:t xml:space="preserve">   Danae    </w:t>
      </w:r>
      <w:r>
        <w:t xml:space="preserve">   Zeus    </w:t>
      </w:r>
      <w:r>
        <w:t xml:space="preserve">   Medusa    </w:t>
      </w:r>
      <w:r>
        <w:t xml:space="preserve">   Fisherman    </w:t>
      </w:r>
      <w:r>
        <w:t xml:space="preserve">   Horses    </w:t>
      </w:r>
      <w:r>
        <w:t xml:space="preserve">   Son Of Zeus    </w:t>
      </w:r>
      <w:r>
        <w:t xml:space="preserve">   No Doors or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2021-10-11T14:15:51Z</dcterms:created>
  <dcterms:modified xsi:type="dcterms:W3CDTF">2021-10-11T14:15:51Z</dcterms:modified>
</cp:coreProperties>
</file>