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turn into if you look in Medusa's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Perseus's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Perseus came home, the king had made his mom a..?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object used to see the reflection of Medusa?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Hermes give to Perseus before his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capturing Andromeda?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perseus's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medusa's head supposed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cap did Hades give to Perseus?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king that demanded the head of Medusa?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monster with snakes instead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Perseus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Zeus give to Perseus?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girl who perseus fell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cut off Medusas head?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Perseus</dc:title>
  <dcterms:created xsi:type="dcterms:W3CDTF">2021-10-11T14:16:04Z</dcterms:created>
  <dcterms:modified xsi:type="dcterms:W3CDTF">2021-10-11T14:16:04Z</dcterms:modified>
</cp:coreProperties>
</file>