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Danae refused to marry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Danae and Perseus locked into and thrown into the sea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Perseus's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Perseus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kids did perseus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perseus's mother was being attacked by a human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Danae and Perseus went and lived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relitive was perseus destined to kill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Andromeda ends up being Perseus's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Medusa was Perseus sent off to get for a wedding wift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Perseus's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Perseus saved Andromeda from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Dictys and Danae were hiding in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feast was held in the great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Dictys "blank" was a dead when Perseus returned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Perseus used magical "blank" to take down Medusa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freed Andromeda from a sea monster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</dc:title>
  <dcterms:created xsi:type="dcterms:W3CDTF">2021-10-11T14:14:35Z</dcterms:created>
  <dcterms:modified xsi:type="dcterms:W3CDTF">2021-10-11T14:14:35Z</dcterms:modified>
</cp:coreProperties>
</file>