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who fortells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women who had one eye for the three of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Vain queen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Incredibly ugly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selli made their bread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who gave Perseus the winged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who gave Perseus her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____, grandfather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 of Perseus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island where Perseus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was sacrificed to a sea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Zeus appeared to Perseus' mother as a shower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of the fisherman, king of the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of the tower where Perseus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of the oak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ugliest of the gorgons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fisherman that found Perseus and his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2021-10-11T14:14:40Z</dcterms:created>
  <dcterms:modified xsi:type="dcterms:W3CDTF">2021-10-11T14:14:40Z</dcterms:modified>
</cp:coreProperties>
</file>