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ugliest of the gorgons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Perseus turned Polydectes to stone at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Perseus had to travel to to find the Nymphs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Magical silver object that could hold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Athena's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where Perseus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 who fortels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who gave Perseus winged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_____, grandfather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Zeus appeared to Perseus' mother as a shower of 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of the oak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stream Perseus had to fly over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Brother of fisherman, king of Seriphos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Goddess who gave Perseus her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 who was to be sacrificed to a sea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Selli made their bread from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three women who had one eye between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Perseus focused on Medusa's _____ through his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island where Perseus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Incredibly ugly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 where Perseus killed his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Perseus killed Medusa by cutting off 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Creature Perseus turned to stone to save the princess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of the tower where Perseus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gorgons were all _____ when Perseus found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Medusa could turn men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Vain queen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name of the fisherman who found Perseus and his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2021-10-11T14:14:42Z</dcterms:created>
  <dcterms:modified xsi:type="dcterms:W3CDTF">2021-10-11T14:14:42Z</dcterms:modified>
</cp:coreProperties>
</file>