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perseus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Perseus turned who 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make the deal for Medusa's head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Perseus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shield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king of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sword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Perseus a hero or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oracle Acrisius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Perseus's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Gorgon killed by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Whose winged shoes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object that killed Acrisius?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monster is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Constellation near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Perseus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Binary star in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Whose helmet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look at Medusa turns people to...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Helper of Perseus?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wanted to marry perseus's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Perseus father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him where the Nymphs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fisherman that hid Perseus and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Constellation between Perseus and Gemini?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Perseus's mother...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Perseus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gave Perseus his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medusa's hair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forced into marriage?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</dc:title>
  <dcterms:created xsi:type="dcterms:W3CDTF">2021-10-11T14:14:45Z</dcterms:created>
  <dcterms:modified xsi:type="dcterms:W3CDTF">2021-10-11T14:14:45Z</dcterms:modified>
</cp:coreProperties>
</file>