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Landed on this island after being put in a chest and floating through the seas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Balck Bag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saved by Perseus from a sea monster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Argos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Wearing this would make you invisible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Seriphos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King, had a daughter names Danae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Perseus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Came in the form of a gold shower to Danae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Athene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Danae and Perseus sailed across the seas in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Seriphus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women with lovely hair and thought she was more beautiful than Minerva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Jupiter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Medusa had snakes all around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Medusa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used to carry Gorgon'shead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a gold shield to Perseus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Fell in lover with jupiter, daughter of king Argos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Helmet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Medusa was killed during this part of the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Olympics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Argos was killed her by his grandson, also called the games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Sought to kill Medusa, son of Danae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Andromeda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Honest fisherman that helped Danae and Perseus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Jupiter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</dc:title>
  <dcterms:created xsi:type="dcterms:W3CDTF">2021-10-11T14:14:47Z</dcterms:created>
  <dcterms:modified xsi:type="dcterms:W3CDTF">2021-10-11T14:14:47Z</dcterms:modified>
</cp:coreProperties>
</file>